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7650" w14:textId="2B16BF8D" w:rsidR="00574119" w:rsidRPr="00042FF6" w:rsidRDefault="00000000" w:rsidP="008B7635">
      <w:pPr>
        <w:jc w:val="center"/>
      </w:pPr>
      <w:r w:rsidRPr="00042FF6">
        <w:t>REQUERIMENTO DE COLAÇÃO DE GRAU</w:t>
      </w:r>
      <w:r w:rsidR="00F07295">
        <w:t xml:space="preserve"> INDIVIDUAL</w:t>
      </w:r>
    </w:p>
    <w:p w14:paraId="70C04A70" w14:textId="66F786F1" w:rsidR="00042FF6" w:rsidRPr="00F07295" w:rsidRDefault="00000000" w:rsidP="00F07295">
      <w:pPr>
        <w:jc w:val="center"/>
        <w:rPr>
          <w:lang w:val="pt-BR"/>
        </w:rPr>
      </w:pPr>
      <w:r w:rsidRPr="00042FF6">
        <w:t>(</w:t>
      </w:r>
      <w:r w:rsidR="00042FF6" w:rsidRPr="00042FF6">
        <w:rPr>
          <w:lang w:val="pt-BR"/>
        </w:rPr>
        <w:t>Instrução Normativa Nº 1/2023 – PRG e Retificação Nº 04/2023 - PRG</w:t>
      </w:r>
      <w:r w:rsidR="00042FF6" w:rsidRPr="00042FF6">
        <w:t>)</w:t>
      </w:r>
    </w:p>
    <w:p w14:paraId="1338CAFE" w14:textId="77777777" w:rsidR="00042FF6" w:rsidRDefault="00042FF6" w:rsidP="00042FF6"/>
    <w:p w14:paraId="6392B5A6" w14:textId="7E0AFACC" w:rsidR="00574119" w:rsidRDefault="00000000" w:rsidP="00042FF6">
      <w:r>
        <w:rPr>
          <w:spacing w:val="-52"/>
        </w:rPr>
        <w:t xml:space="preserve"> </w:t>
      </w:r>
      <w:r w:rsidR="00042FF6">
        <w:rPr>
          <w:spacing w:val="-52"/>
        </w:rPr>
        <w:t xml:space="preserve">                                                </w:t>
      </w:r>
      <w:r>
        <w:t>À</w:t>
      </w:r>
      <w:r>
        <w:rPr>
          <w:spacing w:val="-2"/>
        </w:rPr>
        <w:t xml:space="preserve"> </w:t>
      </w:r>
      <w:r>
        <w:rPr>
          <w:lang w:val="pt-BR"/>
        </w:rPr>
        <w:t>Coordenação do Curso de Medicina CCM/</w:t>
      </w:r>
      <w:r>
        <w:t>UFPB,</w:t>
      </w:r>
    </w:p>
    <w:p w14:paraId="7ABC11C3" w14:textId="77777777" w:rsidR="00F07295" w:rsidRDefault="00F07295" w:rsidP="00316F38">
      <w:pPr>
        <w:tabs>
          <w:tab w:val="left" w:pos="2987"/>
          <w:tab w:val="left" w:pos="3804"/>
          <w:tab w:val="left" w:pos="6629"/>
          <w:tab w:val="left" w:pos="8228"/>
          <w:tab w:val="left" w:pos="9034"/>
          <w:tab w:val="left" w:pos="9145"/>
          <w:tab w:val="left" w:pos="9964"/>
        </w:tabs>
        <w:spacing w:before="24" w:line="360" w:lineRule="auto"/>
        <w:ind w:left="162" w:right="115"/>
        <w:jc w:val="both"/>
      </w:pPr>
    </w:p>
    <w:p w14:paraId="0E4F924D" w14:textId="6A820A57" w:rsidR="00574119" w:rsidRPr="00316F38" w:rsidRDefault="00000000" w:rsidP="00316F38">
      <w:pPr>
        <w:tabs>
          <w:tab w:val="left" w:pos="2987"/>
          <w:tab w:val="left" w:pos="3804"/>
          <w:tab w:val="left" w:pos="6629"/>
          <w:tab w:val="left" w:pos="8228"/>
          <w:tab w:val="left" w:pos="9034"/>
          <w:tab w:val="left" w:pos="9145"/>
          <w:tab w:val="left" w:pos="9964"/>
        </w:tabs>
        <w:spacing w:before="24" w:line="360" w:lineRule="auto"/>
        <w:ind w:left="162" w:right="115"/>
        <w:jc w:val="both"/>
        <w:rPr>
          <w:b/>
          <w:bCs/>
          <w:lang w:val="pt-BR"/>
        </w:rPr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discente</w:t>
      </w:r>
      <w:r>
        <w:rPr>
          <w:spacing w:val="1"/>
        </w:rPr>
        <w:t xml:space="preserve"> </w:t>
      </w:r>
      <w:r>
        <w:t>regularmente</w:t>
      </w:r>
      <w:r>
        <w:rPr>
          <w:spacing w:val="43"/>
        </w:rPr>
        <w:t xml:space="preserve"> </w:t>
      </w:r>
      <w:r>
        <w:t>matriculado(a)</w:t>
      </w:r>
      <w:r>
        <w:rPr>
          <w:spacing w:val="45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Curso</w:t>
      </w:r>
      <w:r>
        <w:rPr>
          <w:spacing w:val="4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matrícula</w:t>
      </w:r>
      <w:r>
        <w:rPr>
          <w:spacing w:val="-5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portador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RG</w:t>
      </w:r>
      <w:r>
        <w:rPr>
          <w:spacing w:val="12"/>
        </w:rPr>
        <w:t xml:space="preserve"> </w:t>
      </w:r>
      <w:r>
        <w:t>N.º</w:t>
      </w:r>
      <w:r>
        <w:rPr>
          <w:u w:val="single"/>
        </w:rPr>
        <w:tab/>
      </w:r>
      <w:r>
        <w:t>,Órgão/Estado</w:t>
      </w:r>
      <w:r>
        <w:rPr>
          <w:spacing w:val="10"/>
        </w:rPr>
        <w:t xml:space="preserve"> </w:t>
      </w:r>
      <w:r>
        <w:t>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 xml:space="preserve">venho requerer </w:t>
      </w:r>
      <w:r>
        <w:rPr>
          <w:b/>
        </w:rPr>
        <w:t>SESSÃO DE COLAÇÃO DE GRAU</w:t>
      </w:r>
      <w:r w:rsidR="00F07295" w:rsidRPr="00F07295">
        <w:rPr>
          <w:b/>
        </w:rPr>
        <w:t xml:space="preserve"> </w:t>
      </w:r>
      <w:r w:rsidR="00F07295">
        <w:rPr>
          <w:b/>
        </w:rPr>
        <w:t>INDIVIDUAL</w:t>
      </w:r>
      <w:r>
        <w:t xml:space="preserve">, </w:t>
      </w:r>
      <w:r>
        <w:rPr>
          <w:sz w:val="24"/>
        </w:rPr>
        <w:t xml:space="preserve">nos termos </w:t>
      </w:r>
      <w:r>
        <w:t xml:space="preserve">da </w:t>
      </w:r>
      <w:r w:rsidR="00316F38" w:rsidRPr="00316F38">
        <w:rPr>
          <w:b/>
          <w:bCs/>
          <w:lang w:val="pt-BR"/>
        </w:rPr>
        <w:t>INSTRUÇÃO NORMATIVA Nº 1/2023 – PRG</w:t>
      </w:r>
      <w:r w:rsidR="00316F38">
        <w:rPr>
          <w:b/>
          <w:bCs/>
          <w:lang w:val="pt-BR"/>
        </w:rPr>
        <w:t xml:space="preserve"> </w:t>
      </w:r>
      <w:r w:rsidR="00316F38" w:rsidRPr="00316F38">
        <w:rPr>
          <w:lang w:val="pt-BR"/>
        </w:rPr>
        <w:t>e</w:t>
      </w:r>
      <w:r w:rsidR="00316F38">
        <w:rPr>
          <w:b/>
          <w:bCs/>
          <w:lang w:val="pt-BR"/>
        </w:rPr>
        <w:t xml:space="preserve"> </w:t>
      </w:r>
      <w:r w:rsidR="00316F38" w:rsidRPr="00316F38">
        <w:rPr>
          <w:b/>
          <w:bCs/>
          <w:lang w:val="pt-BR"/>
        </w:rPr>
        <w:t>RETIFICAÇÃO Nº 04/2023 - PRG</w:t>
      </w:r>
      <w:r>
        <w:t>, de acordo com a justificativa</w:t>
      </w:r>
      <w:r>
        <w:rPr>
          <w:spacing w:val="1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descrita 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anexo:</w:t>
      </w:r>
    </w:p>
    <w:p w14:paraId="1DAC4427" w14:textId="77777777" w:rsidR="00574119" w:rsidRDefault="00574119">
      <w:pPr>
        <w:pStyle w:val="Corpodetexto"/>
        <w:spacing w:before="7"/>
        <w:rPr>
          <w:sz w:val="21"/>
        </w:rPr>
      </w:pPr>
    </w:p>
    <w:p w14:paraId="74BF5E23" w14:textId="77777777" w:rsidR="00574119" w:rsidRDefault="00000000">
      <w:pPr>
        <w:ind w:left="162"/>
        <w:jc w:val="both"/>
        <w:rPr>
          <w:b/>
        </w:rPr>
      </w:pPr>
      <w:r>
        <w:rPr>
          <w:b/>
        </w:rPr>
        <w:t>Detalhe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justificativa</w:t>
      </w:r>
    </w:p>
    <w:p w14:paraId="6C8B59FA" w14:textId="647041FB" w:rsidR="00574119" w:rsidRDefault="001772D8">
      <w:pPr>
        <w:pStyle w:val="Corpodetexto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32CDED2" wp14:editId="64BDE7BE">
                <wp:simplePos x="0" y="0"/>
                <wp:positionH relativeFrom="page">
                  <wp:posOffset>648335</wp:posOffset>
                </wp:positionH>
                <wp:positionV relativeFrom="paragraph">
                  <wp:posOffset>156845</wp:posOffset>
                </wp:positionV>
                <wp:extent cx="6216650" cy="1270"/>
                <wp:effectExtent l="0" t="0" r="0" b="0"/>
                <wp:wrapTopAndBottom/>
                <wp:docPr id="184383703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E200" id="Freeform 19" o:spid="_x0000_s1026" style="position:absolute;margin-left:51.05pt;margin-top:12.35pt;width:489.5pt;height: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B6CF7AD" wp14:editId="7EC52B19">
                <wp:simplePos x="0" y="0"/>
                <wp:positionH relativeFrom="page">
                  <wp:posOffset>648335</wp:posOffset>
                </wp:positionH>
                <wp:positionV relativeFrom="paragraph">
                  <wp:posOffset>396875</wp:posOffset>
                </wp:positionV>
                <wp:extent cx="6216650" cy="1270"/>
                <wp:effectExtent l="0" t="0" r="0" b="0"/>
                <wp:wrapTopAndBottom/>
                <wp:docPr id="140431607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53D5" id="Freeform 20" o:spid="_x0000_s1026" style="position:absolute;margin-left:51.05pt;margin-top:31.25pt;width:489.5pt;height: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E669C6F" wp14:editId="7B23CD60">
                <wp:simplePos x="0" y="0"/>
                <wp:positionH relativeFrom="page">
                  <wp:posOffset>648335</wp:posOffset>
                </wp:positionH>
                <wp:positionV relativeFrom="paragraph">
                  <wp:posOffset>638175</wp:posOffset>
                </wp:positionV>
                <wp:extent cx="6216650" cy="1270"/>
                <wp:effectExtent l="0" t="0" r="0" b="0"/>
                <wp:wrapTopAndBottom/>
                <wp:docPr id="2249382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A656" id="Freeform 21" o:spid="_x0000_s1026" style="position:absolute;margin-left:51.05pt;margin-top:50.25pt;width:489.5pt;height: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18C4071" wp14:editId="72AA83CD">
                <wp:simplePos x="0" y="0"/>
                <wp:positionH relativeFrom="page">
                  <wp:posOffset>648335</wp:posOffset>
                </wp:positionH>
                <wp:positionV relativeFrom="paragraph">
                  <wp:posOffset>878205</wp:posOffset>
                </wp:positionV>
                <wp:extent cx="6216650" cy="1270"/>
                <wp:effectExtent l="0" t="0" r="0" b="0"/>
                <wp:wrapTopAndBottom/>
                <wp:docPr id="8043730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1D04D" id="Freeform 22" o:spid="_x0000_s1026" style="position:absolute;margin-left:51.05pt;margin-top:69.15pt;width:489.5pt;height: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C90FB1B" wp14:editId="13254CB8">
                <wp:simplePos x="0" y="0"/>
                <wp:positionH relativeFrom="page">
                  <wp:posOffset>648335</wp:posOffset>
                </wp:positionH>
                <wp:positionV relativeFrom="paragraph">
                  <wp:posOffset>1119505</wp:posOffset>
                </wp:positionV>
                <wp:extent cx="6216650" cy="1270"/>
                <wp:effectExtent l="0" t="0" r="0" b="0"/>
                <wp:wrapTopAndBottom/>
                <wp:docPr id="15015011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92AA" id="Freeform 23" o:spid="_x0000_s1026" style="position:absolute;margin-left:51.05pt;margin-top:88.15pt;width:489.5pt;height: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0FDFC4C" wp14:editId="3E27F54F">
                <wp:simplePos x="0" y="0"/>
                <wp:positionH relativeFrom="page">
                  <wp:posOffset>648335</wp:posOffset>
                </wp:positionH>
                <wp:positionV relativeFrom="paragraph">
                  <wp:posOffset>1359535</wp:posOffset>
                </wp:positionV>
                <wp:extent cx="6216650" cy="1270"/>
                <wp:effectExtent l="0" t="0" r="0" b="0"/>
                <wp:wrapTopAndBottom/>
                <wp:docPr id="8820010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95BD" id="Freeform 24" o:spid="_x0000_s1026" style="position:absolute;margin-left:51.05pt;margin-top:107.05pt;width:489.5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C4C002" wp14:editId="19459FBA">
                <wp:simplePos x="0" y="0"/>
                <wp:positionH relativeFrom="page">
                  <wp:posOffset>648335</wp:posOffset>
                </wp:positionH>
                <wp:positionV relativeFrom="paragraph">
                  <wp:posOffset>1600835</wp:posOffset>
                </wp:positionV>
                <wp:extent cx="6216650" cy="1270"/>
                <wp:effectExtent l="0" t="0" r="0" b="0"/>
                <wp:wrapTopAndBottom/>
                <wp:docPr id="28399162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5B8B" id="Freeform 25" o:spid="_x0000_s1026" style="position:absolute;margin-left:51.05pt;margin-top:126.05pt;width:489.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06E2BE" wp14:editId="153E852B">
                <wp:simplePos x="0" y="0"/>
                <wp:positionH relativeFrom="page">
                  <wp:posOffset>648335</wp:posOffset>
                </wp:positionH>
                <wp:positionV relativeFrom="paragraph">
                  <wp:posOffset>1840865</wp:posOffset>
                </wp:positionV>
                <wp:extent cx="6216650" cy="1270"/>
                <wp:effectExtent l="0" t="0" r="0" b="0"/>
                <wp:wrapTopAndBottom/>
                <wp:docPr id="153515184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70"/>
                        </a:xfrm>
                        <a:custGeom>
                          <a:avLst/>
                          <a:gdLst>
                            <a:gd name="T0" fmla="+- 0 1022 1022"/>
                            <a:gd name="T1" fmla="*/ T0 w 9790"/>
                            <a:gd name="T2" fmla="+- 0 10812 1022"/>
                            <a:gd name="T3" fmla="*/ T2 w 9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0">
                              <a:moveTo>
                                <a:pt x="0" y="0"/>
                              </a:moveTo>
                              <a:lnTo>
                                <a:pt x="97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C0B3" id="Freeform 26" o:spid="_x0000_s1026" style="position:absolute;margin-left:51.05pt;margin-top:144.95pt;width:489.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" path="m,l9790,e" filled="f" strokeweight=".24447mm">
                <v:path arrowok="t" o:connecttype="custom" o:connectlocs="0,0;6216650,0" o:connectangles="0,0"/>
                <w10:wrap type="topAndBottom" anchorx="page"/>
              </v:shape>
            </w:pict>
          </mc:Fallback>
        </mc:AlternateContent>
      </w:r>
    </w:p>
    <w:p w14:paraId="3907B000" w14:textId="77777777" w:rsidR="00574119" w:rsidRDefault="00574119">
      <w:pPr>
        <w:pStyle w:val="Corpodetexto"/>
        <w:spacing w:before="8"/>
        <w:rPr>
          <w:b/>
          <w:sz w:val="25"/>
        </w:rPr>
      </w:pPr>
    </w:p>
    <w:p w14:paraId="76F7C44B" w14:textId="77777777" w:rsidR="00574119" w:rsidRDefault="00574119">
      <w:pPr>
        <w:pStyle w:val="Corpodetexto"/>
        <w:spacing w:before="10"/>
        <w:rPr>
          <w:b/>
          <w:sz w:val="25"/>
        </w:rPr>
      </w:pPr>
    </w:p>
    <w:p w14:paraId="1A32585A" w14:textId="77777777" w:rsidR="00574119" w:rsidRDefault="00574119">
      <w:pPr>
        <w:pStyle w:val="Corpodetexto"/>
        <w:spacing w:before="8"/>
        <w:rPr>
          <w:b/>
          <w:sz w:val="25"/>
        </w:rPr>
      </w:pPr>
    </w:p>
    <w:p w14:paraId="187425C7" w14:textId="77777777" w:rsidR="00574119" w:rsidRDefault="00574119">
      <w:pPr>
        <w:pStyle w:val="Corpodetexto"/>
        <w:spacing w:before="10"/>
        <w:rPr>
          <w:b/>
          <w:sz w:val="25"/>
        </w:rPr>
      </w:pPr>
    </w:p>
    <w:p w14:paraId="3AD9F5CC" w14:textId="77777777" w:rsidR="00574119" w:rsidRDefault="00574119">
      <w:pPr>
        <w:pStyle w:val="Corpodetexto"/>
        <w:spacing w:before="8"/>
        <w:rPr>
          <w:b/>
          <w:sz w:val="25"/>
        </w:rPr>
      </w:pPr>
    </w:p>
    <w:p w14:paraId="56B756EB" w14:textId="77777777" w:rsidR="00574119" w:rsidRDefault="00574119">
      <w:pPr>
        <w:pStyle w:val="Corpodetexto"/>
        <w:spacing w:before="10"/>
        <w:rPr>
          <w:b/>
          <w:sz w:val="25"/>
        </w:rPr>
      </w:pPr>
    </w:p>
    <w:p w14:paraId="528E5DF8" w14:textId="77777777" w:rsidR="00574119" w:rsidRDefault="00574119">
      <w:pPr>
        <w:pStyle w:val="Corpodetexto"/>
        <w:spacing w:before="8"/>
        <w:rPr>
          <w:b/>
          <w:sz w:val="25"/>
        </w:rPr>
      </w:pPr>
    </w:p>
    <w:p w14:paraId="3AB7E2D0" w14:textId="77777777" w:rsidR="00574119" w:rsidRDefault="00574119">
      <w:pPr>
        <w:pStyle w:val="Corpodetexto"/>
        <w:spacing w:before="10"/>
        <w:rPr>
          <w:b/>
          <w:sz w:val="23"/>
        </w:rPr>
      </w:pPr>
    </w:p>
    <w:p w14:paraId="3B8518BC" w14:textId="77777777" w:rsidR="00574119" w:rsidRDefault="00000000">
      <w:pPr>
        <w:spacing w:before="91"/>
        <w:ind w:left="162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peço</w:t>
      </w:r>
      <w:r>
        <w:rPr>
          <w:spacing w:val="-3"/>
        </w:rPr>
        <w:t xml:space="preserve"> </w:t>
      </w:r>
      <w:r>
        <w:t>deferimento.</w:t>
      </w:r>
    </w:p>
    <w:p w14:paraId="7C12AF99" w14:textId="77777777" w:rsidR="00574119" w:rsidRDefault="00574119">
      <w:pPr>
        <w:pStyle w:val="Corpodetexto"/>
        <w:spacing w:before="1"/>
        <w:rPr>
          <w:sz w:val="14"/>
        </w:rPr>
      </w:pPr>
    </w:p>
    <w:p w14:paraId="73E76F79" w14:textId="77777777" w:rsidR="00574119" w:rsidRDefault="00000000">
      <w:pPr>
        <w:tabs>
          <w:tab w:val="left" w:pos="6476"/>
          <w:tab w:val="left" w:pos="8773"/>
          <w:tab w:val="left" w:pos="9971"/>
        </w:tabs>
        <w:spacing w:before="91"/>
        <w:ind w:left="4542"/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10AC6E92" w14:textId="77777777" w:rsidR="00574119" w:rsidRDefault="00574119">
      <w:pPr>
        <w:pStyle w:val="Corpodetexto"/>
        <w:rPr>
          <w:sz w:val="20"/>
        </w:rPr>
      </w:pPr>
    </w:p>
    <w:p w14:paraId="421A8306" w14:textId="77777777" w:rsidR="00574119" w:rsidRDefault="00574119">
      <w:pPr>
        <w:pStyle w:val="Corpodetexto"/>
        <w:rPr>
          <w:sz w:val="20"/>
        </w:rPr>
      </w:pPr>
    </w:p>
    <w:p w14:paraId="0A2EEB18" w14:textId="77777777" w:rsidR="00316F38" w:rsidRDefault="00316F38">
      <w:pPr>
        <w:ind w:left="162"/>
        <w:rPr>
          <w:b/>
          <w:sz w:val="20"/>
        </w:rPr>
      </w:pPr>
    </w:p>
    <w:p w14:paraId="66A09343" w14:textId="5D7C7E8D" w:rsidR="00316F38" w:rsidRDefault="00316F38" w:rsidP="00316F38">
      <w:pPr>
        <w:ind w:left="381"/>
        <w:jc w:val="center"/>
        <w:rPr>
          <w:b/>
        </w:rPr>
      </w:pPr>
      <w:r>
        <w:rPr>
          <w:b/>
        </w:rPr>
        <w:t>________________________________________________________</w:t>
      </w:r>
    </w:p>
    <w:p w14:paraId="463F4BBC" w14:textId="0549431E" w:rsidR="00316F38" w:rsidRDefault="00316F38" w:rsidP="00316F38">
      <w:pPr>
        <w:ind w:left="381"/>
        <w:jc w:val="center"/>
        <w:rPr>
          <w:b/>
        </w:rPr>
      </w:pP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do(a)</w:t>
      </w:r>
      <w:r>
        <w:rPr>
          <w:b/>
          <w:spacing w:val="-3"/>
        </w:rPr>
        <w:t xml:space="preserve"> </w:t>
      </w:r>
      <w:r>
        <w:rPr>
          <w:b/>
        </w:rPr>
        <w:t>Requerente</w:t>
      </w:r>
    </w:p>
    <w:p w14:paraId="004DDDB6" w14:textId="77777777" w:rsidR="00316F38" w:rsidRDefault="00316F38" w:rsidP="00316F38">
      <w:pPr>
        <w:jc w:val="center"/>
      </w:pPr>
    </w:p>
    <w:p w14:paraId="29BEC4C9" w14:textId="16901C74" w:rsidR="00316F38" w:rsidRDefault="00316F38" w:rsidP="00316F38">
      <w:pPr>
        <w:ind w:left="162"/>
        <w:jc w:val="center"/>
        <w:rPr>
          <w:b/>
          <w:sz w:val="20"/>
        </w:rPr>
      </w:pPr>
    </w:p>
    <w:p w14:paraId="562E94CC" w14:textId="77777777" w:rsidR="00316F38" w:rsidRDefault="00316F38">
      <w:pPr>
        <w:ind w:left="162"/>
        <w:rPr>
          <w:b/>
          <w:sz w:val="20"/>
        </w:rPr>
      </w:pPr>
    </w:p>
    <w:p w14:paraId="69894297" w14:textId="77777777" w:rsidR="00316F38" w:rsidRDefault="00316F38">
      <w:pPr>
        <w:ind w:left="162"/>
        <w:rPr>
          <w:b/>
          <w:sz w:val="20"/>
        </w:rPr>
      </w:pPr>
    </w:p>
    <w:p w14:paraId="2153189C" w14:textId="540F49A6" w:rsidR="00574119" w:rsidRDefault="00000000">
      <w:pPr>
        <w:ind w:left="162"/>
        <w:rPr>
          <w:b/>
          <w:sz w:val="20"/>
        </w:rPr>
      </w:pPr>
      <w:r>
        <w:rPr>
          <w:b/>
          <w:sz w:val="20"/>
        </w:rPr>
        <w:t>Observação:</w:t>
      </w:r>
    </w:p>
    <w:p w14:paraId="6917A177" w14:textId="77777777" w:rsidR="00042FF6" w:rsidRDefault="00042FF6">
      <w:pPr>
        <w:ind w:left="162"/>
        <w:rPr>
          <w:b/>
          <w:sz w:val="20"/>
        </w:rPr>
      </w:pPr>
    </w:p>
    <w:p w14:paraId="0BE3E1F5" w14:textId="5CD3BFF0" w:rsidR="00574119" w:rsidRDefault="00000000">
      <w:pPr>
        <w:ind w:left="162" w:right="119"/>
        <w:jc w:val="both"/>
        <w:rPr>
          <w:sz w:val="20"/>
        </w:rPr>
      </w:pPr>
      <w:r>
        <w:rPr>
          <w:sz w:val="20"/>
        </w:rPr>
        <w:t xml:space="preserve">Este Requerimento deverá ser encaminhado pelo(a) discente para o </w:t>
      </w:r>
      <w:r w:rsidRPr="00316F38">
        <w:rPr>
          <w:bCs/>
          <w:sz w:val="20"/>
        </w:rPr>
        <w:t>e-mail</w:t>
      </w:r>
      <w:r>
        <w:rPr>
          <w:b/>
          <w:sz w:val="20"/>
        </w:rPr>
        <w:t xml:space="preserve"> </w:t>
      </w:r>
      <w:r w:rsidR="00316F38">
        <w:rPr>
          <w:sz w:val="20"/>
        </w:rPr>
        <w:t>da Coordenação do Curso de Medicina (</w:t>
      </w:r>
      <w:hyperlink r:id="rId8" w:history="1">
        <w:r w:rsidR="00316F38" w:rsidRPr="00550F33">
          <w:rPr>
            <w:rStyle w:val="Hyperlink"/>
            <w:sz w:val="20"/>
          </w:rPr>
          <w:t>coord.medicina.ufpb@gmail.com</w:t>
        </w:r>
      </w:hyperlink>
      <w:r w:rsidR="00316F38">
        <w:rPr>
          <w:sz w:val="20"/>
        </w:rPr>
        <w:t>)</w:t>
      </w:r>
      <w:r>
        <w:rPr>
          <w:b/>
          <w:sz w:val="20"/>
        </w:rPr>
        <w:t xml:space="preserve">, </w:t>
      </w:r>
      <w:r>
        <w:rPr>
          <w:sz w:val="20"/>
        </w:rPr>
        <w:t xml:space="preserve">a qual </w:t>
      </w:r>
      <w:r w:rsidR="00316F38">
        <w:rPr>
          <w:sz w:val="20"/>
        </w:rPr>
        <w:t xml:space="preserve">encaminhará ao discente Forms para anexar a documentação necessária para abertura de </w:t>
      </w:r>
      <w:r>
        <w:rPr>
          <w:sz w:val="20"/>
        </w:rPr>
        <w:t>processo administrativo no SIPAC</w:t>
      </w:r>
      <w:r>
        <w:rPr>
          <w:spacing w:val="1"/>
          <w:sz w:val="20"/>
        </w:rPr>
        <w:t xml:space="preserve"> </w:t>
      </w:r>
      <w:r>
        <w:rPr>
          <w:sz w:val="20"/>
        </w:rPr>
        <w:t>contendo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4"/>
          <w:sz w:val="20"/>
        </w:rPr>
        <w:t xml:space="preserve"> </w:t>
      </w:r>
      <w:r>
        <w:rPr>
          <w:sz w:val="20"/>
        </w:rPr>
        <w:t>comprobatória,</w:t>
      </w:r>
      <w:r>
        <w:rPr>
          <w:spacing w:val="4"/>
          <w:sz w:val="20"/>
        </w:rPr>
        <w:t xml:space="preserve"> </w:t>
      </w:r>
      <w:r>
        <w:rPr>
          <w:sz w:val="20"/>
        </w:rPr>
        <w:t>com destino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 w:rsidR="00316F38">
        <w:rPr>
          <w:sz w:val="20"/>
        </w:rPr>
        <w:t>Pró-Reitoria de Graduação</w:t>
      </w:r>
      <w:r>
        <w:rPr>
          <w:sz w:val="20"/>
        </w:rPr>
        <w:t>.</w:t>
      </w:r>
    </w:p>
    <w:p w14:paraId="19F5250E" w14:textId="77777777" w:rsidR="00574119" w:rsidRDefault="00574119">
      <w:pPr>
        <w:jc w:val="both"/>
        <w:rPr>
          <w:sz w:val="20"/>
        </w:rPr>
      </w:pPr>
    </w:p>
    <w:p w14:paraId="10989BC4" w14:textId="77777777" w:rsidR="00042FF6" w:rsidRDefault="00042FF6">
      <w:pPr>
        <w:jc w:val="both"/>
        <w:rPr>
          <w:sz w:val="20"/>
        </w:rPr>
      </w:pPr>
    </w:p>
    <w:p w14:paraId="0913F62C" w14:textId="6ED3A418" w:rsidR="00574119" w:rsidRDefault="00574119">
      <w:pPr>
        <w:pStyle w:val="Corpodetexto"/>
        <w:ind w:left="881" w:right="303"/>
        <w:jc w:val="both"/>
      </w:pPr>
    </w:p>
    <w:p w14:paraId="33DE4674" w14:textId="798B874B" w:rsidR="00574119" w:rsidRDefault="00574119">
      <w:pPr>
        <w:pStyle w:val="Corpodetexto"/>
        <w:ind w:left="162"/>
      </w:pPr>
    </w:p>
    <w:sectPr w:rsidR="00574119">
      <w:headerReference w:type="default" r:id="rId9"/>
      <w:footerReference w:type="default" r:id="rId10"/>
      <w:pgSz w:w="11910" w:h="16840"/>
      <w:pgMar w:top="1460" w:right="900" w:bottom="520" w:left="860" w:header="284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BF0C4" w14:textId="77777777" w:rsidR="007D1544" w:rsidRDefault="007D1544">
      <w:r>
        <w:separator/>
      </w:r>
    </w:p>
  </w:endnote>
  <w:endnote w:type="continuationSeparator" w:id="0">
    <w:p w14:paraId="7BE180AC" w14:textId="77777777" w:rsidR="007D1544" w:rsidRDefault="007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1777" w14:textId="77777777" w:rsidR="006E516F" w:rsidRDefault="006E516F" w:rsidP="006E516F">
    <w:pPr>
      <w:jc w:val="center"/>
      <w:rPr>
        <w:rFonts w:ascii="Arial" w:eastAsia="Arial" w:hAnsi="Arial" w:cs="Arial"/>
        <w:b/>
        <w:sz w:val="17"/>
        <w:szCs w:val="17"/>
        <w:highlight w:val="white"/>
      </w:rPr>
    </w:pPr>
    <w:r>
      <w:rPr>
        <w:rFonts w:ascii="Arial" w:eastAsia="Arial" w:hAnsi="Arial" w:cs="Arial"/>
        <w:b/>
        <w:sz w:val="17"/>
        <w:szCs w:val="17"/>
        <w:highlight w:val="white"/>
      </w:rPr>
      <w:t xml:space="preserve">UFPB - Campus I – João Pessoa/PB - </w:t>
    </w:r>
  </w:p>
  <w:p w14:paraId="3E1E30F5" w14:textId="77777777" w:rsidR="006E516F" w:rsidRDefault="006E516F" w:rsidP="006E516F">
    <w:pPr>
      <w:jc w:val="center"/>
      <w:rPr>
        <w:rFonts w:ascii="Arial" w:eastAsia="Arial" w:hAnsi="Arial" w:cs="Arial"/>
        <w:b/>
        <w:sz w:val="17"/>
        <w:szCs w:val="17"/>
        <w:highlight w:val="white"/>
      </w:rPr>
    </w:pPr>
    <w:r>
      <w:rPr>
        <w:rFonts w:ascii="Arial" w:eastAsia="Arial" w:hAnsi="Arial" w:cs="Arial"/>
        <w:b/>
        <w:sz w:val="17"/>
        <w:szCs w:val="17"/>
        <w:highlight w:val="white"/>
      </w:rPr>
      <w:t xml:space="preserve"> Cidade Universitária, s/n - Bairro: Castelo Branco - CEP 58051-900 - CCM - Bloco Severino Ramos de Lima - </w:t>
    </w:r>
  </w:p>
  <w:p w14:paraId="2749033E" w14:textId="77777777" w:rsidR="006E516F" w:rsidRDefault="006E516F" w:rsidP="006E516F">
    <w:pPr>
      <w:jc w:val="center"/>
    </w:pPr>
    <w:r>
      <w:rPr>
        <w:rFonts w:ascii="Arial" w:eastAsia="Arial" w:hAnsi="Arial" w:cs="Arial"/>
        <w:b/>
        <w:sz w:val="17"/>
        <w:szCs w:val="17"/>
        <w:highlight w:val="white"/>
      </w:rPr>
      <w:t>Telefone: (83) 3216-7247 – e-mail: coordmed@ccm.ufpb.br – e-mail: coord.medicina.ufpb@gmail.com</w:t>
    </w:r>
  </w:p>
  <w:p w14:paraId="61C1379A" w14:textId="39DFD391" w:rsidR="00574119" w:rsidRDefault="0057411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E65AC" w14:textId="77777777" w:rsidR="007D1544" w:rsidRDefault="007D1544">
      <w:r>
        <w:separator/>
      </w:r>
    </w:p>
  </w:footnote>
  <w:footnote w:type="continuationSeparator" w:id="0">
    <w:p w14:paraId="4174EC09" w14:textId="77777777" w:rsidR="007D1544" w:rsidRDefault="007D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9"/>
      <w:gridCol w:w="6880"/>
      <w:gridCol w:w="1861"/>
    </w:tblGrid>
    <w:tr w:rsidR="008B7635" w14:paraId="175BE18B" w14:textId="77777777" w:rsidTr="008B7635">
      <w:trPr>
        <w:trHeight w:val="1408"/>
      </w:trPr>
      <w:tc>
        <w:tcPr>
          <w:tcW w:w="1413" w:type="dxa"/>
        </w:tcPr>
        <w:p w14:paraId="569B58BD" w14:textId="77777777" w:rsidR="008B7635" w:rsidRDefault="008B7635" w:rsidP="008B7635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3AE84A38" wp14:editId="7C740D13">
                <wp:extent cx="443562" cy="535623"/>
                <wp:effectExtent l="0" t="0" r="0" b="0"/>
                <wp:docPr id="3" name="image2.png" descr="Uma imagem contendo mesa, azul, pequeno, comid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Uma imagem contendo mesa, azul, pequeno, comid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562" cy="535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0" w:type="dxa"/>
        </w:tcPr>
        <w:p w14:paraId="20A82E2B" w14:textId="77777777" w:rsidR="008B7635" w:rsidRPr="002D541E" w:rsidRDefault="008B7635" w:rsidP="008B7635">
          <w:pPr>
            <w:jc w:val="center"/>
            <w:rPr>
              <w:b/>
            </w:rPr>
          </w:pPr>
          <w:r w:rsidRPr="002D541E">
            <w:rPr>
              <w:b/>
            </w:rPr>
            <w:t>UNIVERSIDADE FEDERAL DA PARAÍBA</w:t>
          </w:r>
        </w:p>
        <w:p w14:paraId="6EFFE37C" w14:textId="77777777" w:rsidR="008B7635" w:rsidRPr="002D541E" w:rsidRDefault="008B7635" w:rsidP="008B7635">
          <w:pPr>
            <w:jc w:val="center"/>
            <w:rPr>
              <w:b/>
            </w:rPr>
          </w:pPr>
          <w:r w:rsidRPr="002D541E">
            <w:rPr>
              <w:b/>
            </w:rPr>
            <w:t>CENTRO DE CIÊNCIAS MÉDICAS</w:t>
          </w:r>
        </w:p>
        <w:p w14:paraId="69C71144" w14:textId="77777777" w:rsidR="008B7635" w:rsidRPr="002D541E" w:rsidRDefault="008B7635" w:rsidP="008B7635">
          <w:pPr>
            <w:jc w:val="center"/>
            <w:rPr>
              <w:b/>
              <w:sz w:val="24"/>
              <w:szCs w:val="24"/>
            </w:rPr>
          </w:pPr>
          <w:r w:rsidRPr="002D541E">
            <w:rPr>
              <w:b/>
            </w:rPr>
            <w:t>COORDENAÇÃO DO CURSO DE MEDICINA</w:t>
          </w:r>
        </w:p>
      </w:tc>
      <w:tc>
        <w:tcPr>
          <w:tcW w:w="1861" w:type="dxa"/>
        </w:tcPr>
        <w:p w14:paraId="14EE5C69" w14:textId="77777777" w:rsidR="008B7635" w:rsidRDefault="008B7635" w:rsidP="008B7635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0B267DBA" wp14:editId="5EB20ABB">
                <wp:extent cx="1044797" cy="497523"/>
                <wp:effectExtent l="0" t="0" r="0" b="0"/>
                <wp:docPr id="4" name="image1.jpg" descr="Desenho de personagem de desenhos animados com texto preto sobre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 descr="Desenho de personagem de desenhos animados com texto preto sobre fundo branco&#10;&#10;Descrição gerada automaticamente com confiança mé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797" cy="4975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8EABEF" w14:textId="77777777" w:rsidR="00042FF6" w:rsidRDefault="00042FF6" w:rsidP="008B763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409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74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49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3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7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2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2" w:hanging="2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38" w:hanging="20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17" w:hanging="2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95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4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3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1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3"/>
      <w:numFmt w:val="upperRoman"/>
      <w:lvlText w:val="%1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158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8" w:hanging="360"/>
      </w:pPr>
      <w:rPr>
        <w:rFonts w:hint="default"/>
        <w:lang w:val="pt-PT" w:eastAsia="en-US" w:bidi="ar-SA"/>
      </w:rPr>
    </w:lvl>
  </w:abstractNum>
  <w:num w:numId="1" w16cid:durableId="2019230727">
    <w:abstractNumId w:val="1"/>
  </w:num>
  <w:num w:numId="2" w16cid:durableId="2126919162">
    <w:abstractNumId w:val="0"/>
  </w:num>
  <w:num w:numId="3" w16cid:durableId="198084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19"/>
    <w:rsid w:val="00042FF6"/>
    <w:rsid w:val="001772D8"/>
    <w:rsid w:val="00316F38"/>
    <w:rsid w:val="003B588E"/>
    <w:rsid w:val="004A7E62"/>
    <w:rsid w:val="00574119"/>
    <w:rsid w:val="006007A8"/>
    <w:rsid w:val="006C3F65"/>
    <w:rsid w:val="006E516F"/>
    <w:rsid w:val="00726466"/>
    <w:rsid w:val="007C4DFC"/>
    <w:rsid w:val="007D1544"/>
    <w:rsid w:val="008B7635"/>
    <w:rsid w:val="0095081C"/>
    <w:rsid w:val="00951073"/>
    <w:rsid w:val="0097105C"/>
    <w:rsid w:val="00B00C7D"/>
    <w:rsid w:val="00D84A68"/>
    <w:rsid w:val="00F07295"/>
    <w:rsid w:val="4C1C10BF"/>
    <w:rsid w:val="64C3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F2749D2"/>
  <w15:docId w15:val="{9EBFB063-8819-484A-B982-470E67E5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1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362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rsid w:val="00316F3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6F3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316F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16F38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316F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16F38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042FF6"/>
    <w:pPr>
      <w:spacing w:before="83"/>
      <w:ind w:left="128"/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042FF6"/>
    <w:rPr>
      <w:rFonts w:ascii="Arial" w:eastAsia="Arial" w:hAnsi="Arial" w:cs="Arial"/>
      <w:b/>
      <w:bCs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042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medicina.ufp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49"/>
    <customShpInfo spid="_x0000_s2055"/>
    <customShpInfo spid="_x0000_s2056"/>
    <customShpInfo spid="_x0000_s2058"/>
    <customShpInfo spid="_x0000_s2059"/>
    <customShpInfo spid="_x0000_s2060"/>
    <customShpInfo spid="_x0000_s2061"/>
    <customShpInfo spid="_x0000_s2062"/>
    <customShpInfo spid="_x0000_s2057"/>
    <customShpInfo spid="_x0000_s2063"/>
    <customShpInfo spid="_x0000_s2065"/>
    <customShpInfo spid="_x0000_s2066"/>
    <customShpInfo spid="_x0000_s2067"/>
    <customShpInfo spid="_x0000_s2068"/>
    <customShpInfo spid="_x0000_s2069"/>
    <customShpInfo spid="_x0000_s2064"/>
    <customShpInfo spid="_x0000_s2070"/>
    <customShpInfo spid="_x0000_s2071"/>
    <customShpInfo spid="_x0000_s1027"/>
    <customShpInfo spid="_x0000_s1028"/>
    <customShpInfo spid="_x0000_s1029"/>
    <customShpInfo spid="_x0000_s1030"/>
    <customShpInfo spid="_x0000_s1026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4"/>
    <customShpInfo spid="_x0000_s1055"/>
    <customShpInfo spid="_x0000_s1056"/>
    <customShpInfo spid="_x0000_s1058"/>
    <customShpInfo spid="_x0000_s1059"/>
    <customShpInfo spid="_x0000_s1060"/>
    <customShpInfo spid="_x0000_s1061"/>
    <customShpInfo spid="_x0000_s1057"/>
    <customShpInfo spid="_x0000_s1063"/>
    <customShpInfo spid="_x0000_s1064"/>
    <customShpInfo spid="_x0000_s1065"/>
    <customShpInfo spid="_x0000_s1066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Francisco Bernardino Da Silva Neto</cp:lastModifiedBy>
  <cp:revision>5</cp:revision>
  <dcterms:created xsi:type="dcterms:W3CDTF">2024-12-19T16:28:00Z</dcterms:created>
  <dcterms:modified xsi:type="dcterms:W3CDTF">2025-01-03T22:39:00Z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2023-07-03T00:00:00Z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8D2FD3E0D522456F8E293EB991F571E8</vt:lpwstr>
  </property>
</Properties>
</file>